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Forest products Produits forestiers Productos forestales  2002-2006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Forest products Produits forestiers Productos forestales  2002-2006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联合国粮食及农业组织，罗马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本书出售、求购地址：https://www.jiaokey.com/book/detail/40214007.html</w:t>
      </w:r>
    </w:p>
    <w:p>
      <w:r>
        <w:t>更多相关图书推荐：https://www.jiaokey.com</w:t>
      </w:r>
    </w:p>
    <w:p>
      <w:r>
        <w:t>联合国粮食及农业组织，罗马 出版图书：https://www.jiaokey.com/tag/联合国粮食及农业组织，罗马.html</w:t>
      </w:r>
    </w:p>
    <w:p>
      <w:r>
        <w:t>关键词搜索：https://www.jiaokey.com/tag/Forest products Produits forestiers Productos forestales  2002-2006.html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