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EXPERT CONSULTATION ON INTERNATIONAL GUIDELINES FOR THE MANAGEMENT OF DEEP-SEA FISHERIES IN THE HIGH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EXPERT CONSULTATION ON INTERNATIONAL GUIDELINES FOR THE MANAGEMENT OF DEEP-SEA FISHERIES IN THE HIGH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本书出售、求购地址：https://www.jiaokey.com/book/detail/40213999.html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关键词搜索：https://www.jiaokey.com/tag/Report of the EXPERT CONSULTATION ON INTERNATIONAL GUIDELINES FOR THE MANAGEMENT OF DEEP-SEA FISHERIES IN THE HIGH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