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WORKSHOP ON DATA AND KNOWLEDGE IN DEEP-SEA FISHERIES IN THE HIGH 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WORKSHOP ON DATA AND KNOWLEDGE IN DEEP-SEA FISHERIES IN THE HIGH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本书出售、求购地址：https://www.jiaokey.com/book/detail/40213997.html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关键词搜索：https://www.jiaokey.com/tag/Report of the WORKSHOP ON DATA AND KNOWLEDGE IN DEEP-SEA FISHERIES IN THE HIGH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