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FAO WORKSHOP ON VULNERABLE ECOSYSTEMS AND DESTRUCTIVE FISHING IN DEEP-SEA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FAO WORKSHOP ON VULNERABLE ECOSYSTEMS AND DESTRUCTIVE FISHING IN DEEP-SEA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本书出售、求购地址：https://www.jiaokey.com/book/detail/40213995.html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关键词搜索：https://www.jiaokey.com/tag/Report of the FAO WORKSHOP ON VULNERABLE ECOSYSTEMS AND DESTRUCTIVE FISHING IN DEEP-SEA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