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FOURTEENTH SESSION OF THE COMMITTEE FOR INLAND FISHERIES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FOURTEENTH SESSION OF THE COMMITTEE FOR INLAND FISHERIES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本书出售、求购地址：https://www.jiaokey.com/book/detail/40213994.html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FOURTEENTH SESSION OF THE COMMITTEE FOR INLAND FISHERIES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