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书名：提高绒山羊性能实用技术  藏文</w:t>
      </w:r>
    </w:p>
    <w:p>
      <w:r>
        <w:t>作者：西藏自治区农科院农牧民科技培训中心编</w:t>
      </w:r>
    </w:p>
    <w:p>
      <w:r>
        <w:t>出版社：拉萨:西藏人民出版社,2008.05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提高绒山羊性能实用技术  藏文 评论地址：https://www.jiaokey.com/book/detail/40213848.html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