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101：EVERYTHING YOU NEED TO KNOW ABOUT THE AMERICAN LEGAL SYSTEM</w:t>
      </w:r>
    </w:p>
    <w:p>
      <w:r>
        <w:rPr>
          <w:rFonts w:ascii="宋体" w:hAnsi="宋体" w:eastAsia="宋体"/>
          <w:sz w:val="24"/>
        </w:rPr>
        <w:t>[美]杰伊·M.费曼著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101：EVERYTHING YOU NEED TO KNOW ABOUT THE AMERICAN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[美]杰伊·M.费曼著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本书出售、求购地址：https://www.jiaokey.com/book/detail/40213824.html</w:t>
      </w:r>
    </w:p>
    <w:p>
      <w:r>
        <w:t>更多相关图书推荐：https://www.jiaokey.com</w:t>
      </w:r>
    </w:p>
    <w:p>
      <w:r>
        <w:t>[美]杰伊·M.费曼著 其他作品：https://www.jiaokey.com/tag/[美]杰伊·M.费曼著.html</w:t>
      </w:r>
    </w:p>
    <w:p>
      <w:r>
        <w:t>关键词搜索：https://www.jiaokey.com/tag/LAW 101：EVERYTHING YOU NEED TO KNOW ABOUT THE AMERICAN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