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传统与过渡  高等教育的国际规则</w:t>
      </w:r>
    </w:p>
    <w:p>
      <w:r>
        <w:rPr>
          <w:rFonts w:ascii="宋体" w:hAnsi="宋体" w:eastAsia="宋体"/>
          <w:sz w:val="24"/>
        </w:rPr>
        <w:t>（美）菲利普·G·阿特巴赫（Philip G. Altbach）著；邵成军注释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传统与过渡  高等教育的国际规则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（美）菲利普·G·阿特巴赫（Philip G. Altbach）著；邵成军注释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本书出售、求购地址：https://www.jiaokey.com/book/detail/40213820.html</w:t>
      </w:r>
    </w:p>
    <w:p>
      <w:r>
        <w:t>更多相关图书推荐：https://www.jiaokey.com</w:t>
      </w:r>
    </w:p>
    <w:p>
      <w:r>
        <w:t>（美）菲利普·G·阿特巴赫（Philip G. Altbach）著；邵成军注释 其他作品：https://www.jiaokey.com/tag/（美）菲利普·G·阿特巴赫（Philip G. Altbach）著；邵成军注释.html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关键词搜索：https://www.jiaokey.com/tag/传统与过渡  高等教育的国际规则.html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