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隐喻，词源和文化  基于语料库的探索和方法论反思</w:t>
      </w:r>
    </w:p>
    <w:p>
      <w:r>
        <w:rPr>
          <w:rFonts w:ascii="宋体" w:hAnsi="宋体" w:eastAsia="宋体"/>
          <w:sz w:val="24"/>
        </w:rPr>
        <w:t>吴世雄著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隐喻，词源和文化  基于语料库的探索和方法论反思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本书出售、求购地址：https://www.jiaokey.com/book/detail/40213814.html</w:t>
      </w:r>
    </w:p>
    <w:p>
      <w:r>
        <w:t>更多相关图书推荐：https://www.jiaokey.com</w:t>
      </w:r>
    </w:p>
    <w:p>
      <w:r>
        <w:t>吴世雄著 其他作品：https://www.jiaokey.com/tag/吴世雄著.html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关键词搜索：https://www.jiaokey.com/tag/隐喻，词源和文化  基于语料库的探索和方法论反思.html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