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书名：牛津英语词汇分级训练  1-4000</w:t>
      </w:r>
    </w:p>
    <w:p>
      <w:r>
        <w:t>作者：（美）乔安妮·苏特著</w:t>
      </w:r>
    </w:p>
    <w:p>
      <w:r>
        <w:t>出版社：世界图书出版公司北京公司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牛津英语词汇分级训练  1-4000 评论地址：https://www.jiaokey.com/book/detail/40213808.html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