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书名：青海同仁县双朋西村落史  藏文</w:t>
      </w:r>
    </w:p>
    <w:p>
      <w:r>
        <w:t>作者：雪拉·万玛航青著</w:t>
      </w:r>
    </w:p>
    <w:p>
      <w:r>
        <w:t>出版社：兰州:甘肃民族出版社,2007.11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青海同仁县双朋西村落史  藏文 评论地址：https://www.jiaokey.com/book/detail/40213803.html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