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书名：格罗茨温伯爵</w:t>
      </w:r>
    </w:p>
    <w:p>
      <w:r>
        <w:t>作者：（英）狄更斯（Dickens，C.）著；（英）史密斯（Smith，P）注释</w:t>
      </w:r>
    </w:p>
    <w:p>
      <w:r>
        <w:t>出版社：北京：中国对外翻译出版公司</w:t>
      </w:r>
    </w:p>
    <w:p>
      <w:r>
        <w:t>出版日期：1994</w:t>
      </w:r>
    </w:p>
    <w:p>
      <w:r>
        <w:t>总页数：79</w:t>
      </w:r>
    </w:p>
    <w:p>
      <w:r>
        <w:t>更多请访问教客网: www.jiaokey.com</w:t>
      </w:r>
    </w:p>
    <w:p>
      <w:r>
        <w:t>格罗茨温伯爵 评论地址：https://www.jiaokey.com/book/detail/40213794.html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