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DIVERSE APPROACHES TO THE ANALYSIS OF ADVERTISING LANGUAGE</w:t>
      </w:r>
    </w:p>
    <w:p>
      <w:r>
        <w:rPr>
          <w:rFonts w:ascii="宋体" w:hAnsi="宋体" w:eastAsia="宋体"/>
          <w:sz w:val="24"/>
        </w:rPr>
        <w:t>王慧盛  王静  赵磊  夏苗著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DIVERSE APPROACHES TO THE ANALYSIS OF ADVERTISING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王慧盛  王静  赵磊  夏苗著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本书出售、求购地址：https://www.jiaokey.com/book/detail/40213731.html</w:t>
      </w:r>
    </w:p>
    <w:p>
      <w:r>
        <w:t>更多相关图书推荐：https://www.jiaokey.com</w:t>
      </w:r>
    </w:p>
    <w:p>
      <w:r>
        <w:t>王慧盛  王静  赵磊  夏苗著 其他作品：https://www.jiaokey.com/tag/王慧盛  王静  赵磊  夏苗著.html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关键词搜索：https://www.jiaokey.com/tag/DIVERSE APPROACHES TO THE ANALYSIS OF ADVERTISING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