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  英文影印插图版</w:t>
      </w:r>
    </w:p>
    <w:p>
      <w:r>
        <w:rPr>
          <w:rFonts w:ascii="宋体" w:hAnsi="宋体" w:eastAsia="宋体"/>
          <w:sz w:val="24"/>
        </w:rPr>
        <w:t>（英）J.M.洛西恩，T.W.克雷克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  英文影印插图版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（英）J.M.洛西恩，T.W.克雷克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本书出售、求购地址：https://www.jiaokey.com/book/detail/40213725.html</w:t>
      </w:r>
    </w:p>
    <w:p>
      <w:r>
        <w:t>更多相关图书推荐：https://www.jiaokey.com</w:t>
      </w:r>
    </w:p>
    <w:p>
      <w:r>
        <w:t>（英）J.M.洛西恩，T.W.克雷克 其他作品：https://www.jiaokey.com/tag/（英）J.M.洛西恩，T.W.克雷克.html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关键词搜索：https://www.jiaokey.com/tag/第十二夜  英文影印插图版.html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