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高等学校会计学类英文版教材  现代财务管理</w:t>
      </w:r>
    </w:p>
    <w:p>
      <w:r>
        <w:rPr>
          <w:rFonts w:ascii="宋体" w:hAnsi="宋体" w:eastAsia="宋体"/>
          <w:sz w:val="24"/>
        </w:rPr>
        <w:t>JAMES R.MCGUIGAN，WILLIAM J.KRETLOW，R.CHARLES MOYER原著；王斌改编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高等学校会计学类英文版教材  现代财务管理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R.MCGUIGAN，WILLIAM J.KRETLOW，R.CHARLES MOYER原著；王斌改编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本书出售、求购地址：https://www.jiaokey.com/book/detail/40213722.html</w:t>
      </w:r>
    </w:p>
    <w:p>
      <w:r>
        <w:t>更多相关图书推荐：https://www.jiaokey.com</w:t>
      </w:r>
    </w:p>
    <w:p>
      <w:r>
        <w:t>JAMES R.MCGUIGAN，WILLIAM J.KRETLOW，R.CHARLES MOYER原著；王斌改编 其他作品：https://www.jiaokey.com/tag/JAMES R.MCGUIGAN，WILLIAM J.KRETLOW，R.CHARLES MOYER原著；王斌改编.html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关键词搜索：https://www.jiaokey.com/tag/高等学校会计学类英文版教材  现代财务管理.html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