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固体中的介电弛豫  影印版</w:t>
      </w:r>
    </w:p>
    <w:p>
      <w:r>
        <w:rPr>
          <w:rFonts w:ascii="宋体" w:hAnsi="宋体" w:eastAsia="宋体"/>
          <w:sz w:val="24"/>
        </w:rPr>
        <w:t>（英）A.K.琼克著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固体中的介电弛豫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（英）A.K.琼克著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本书出售、求购地址：https://www.jiaokey.com/book/detail/40213708.html</w:t>
      </w:r>
    </w:p>
    <w:p>
      <w:r>
        <w:t>更多相关图书推荐：https://www.jiaokey.com</w:t>
      </w:r>
    </w:p>
    <w:p>
      <w:r>
        <w:t>（英）A.K.琼克著 其他作品：https://www.jiaokey.com/tag/（英）A.K.琼克著.html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关键词搜索：https://www.jiaokey.com/tag/固体中的介电弛豫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