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经典力学和流体力学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经典力学和流体力学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本书出售、求购地址：https://www.jiaokey.com/book/detail/40213688.html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经典力学和流体力学.html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