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MODERN ENGLISH LEXICOLOGY：A PRACTICAL GUIDE TO THE STUDY OF ENGLISH WORDS</w:t>
      </w:r>
    </w:p>
    <w:p>
      <w:r>
        <w:rPr>
          <w:rFonts w:ascii="宋体" w:hAnsi="宋体" w:eastAsia="宋体"/>
          <w:sz w:val="24"/>
        </w:rPr>
        <w:t>曹京华主编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MODERN ENGLISH LEXICOLOGY：A PRACTICAL GUIDE TO THE STUDY OF ENGLISH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本书出售、求购地址：https://www.jiaokey.com/book/detail/40213681.html</w:t>
      </w:r>
    </w:p>
    <w:p>
      <w:r>
        <w:t>更多相关图书推荐：https://www.jiaokey.com</w:t>
      </w:r>
    </w:p>
    <w:p>
      <w:r>
        <w:t>曹京华主编 其他作品：https://www.jiaokey.com/tag/曹京华主编.html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关键词搜索：https://www.jiaokey.com/tag/ESSENTIALS OF MODERN ENGLISH LEXICOLOGY：A PRACTICAL GUIDE TO THE STUDY OF ENGLISH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