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中考英语冲刺  单项选择  提高篇</w:t>
      </w:r>
    </w:p>
    <w:p>
      <w:r>
        <w:rPr>
          <w:rFonts w:ascii="宋体" w:hAnsi="宋体" w:eastAsia="宋体"/>
          <w:sz w:val="24"/>
        </w:rPr>
        <w:t>应宏霞主编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中考英语冲刺  单项选择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应宏霞主编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本书出售、求购地址：https://www.jiaokey.com/book/detail/40213667.html</w:t>
      </w:r>
    </w:p>
    <w:p>
      <w:r>
        <w:t>更多相关图书推荐：https://www.jiaokey.com</w:t>
      </w:r>
    </w:p>
    <w:p>
      <w:r>
        <w:t>应宏霞主编 其他作品：https://www.jiaokey.com/tag/应宏霞主编.html</w:t>
      </w:r>
    </w:p>
    <w:p>
      <w:r>
        <w:t>上海：东华大学出版社 出版图书：https://www.jiaokey.com/tag/上海：东华大学出版社.html</w:t>
      </w:r>
    </w:p>
    <w:p>
      <w:r>
        <w:t>关键词搜索：https://www.jiaokey.com/tag/中考英语冲刺  单项选择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