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少先队的光辉历程  中  藏文</w:t>
      </w:r>
    </w:p>
    <w:p>
      <w:r>
        <w:rPr>
          <w:rFonts w:ascii="宋体" w:hAnsi="宋体" w:eastAsia="宋体"/>
          <w:sz w:val="24"/>
        </w:rPr>
        <w:t>西藏自治区教育厅《爱国主义教育丛书》编写组编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少先队的光辉历程  中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西藏自治区教育厅《爱国主义教育丛书》编写组编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本书出售、求购地址：https://www.jiaokey.com/book/detail/40213659.html</w:t>
      </w:r>
    </w:p>
    <w:p>
      <w:r>
        <w:t>更多相关图书推荐：https://www.jiaokey.com</w:t>
      </w:r>
    </w:p>
    <w:p>
      <w:r>
        <w:t>西藏自治区教育厅《爱国主义教育丛书》编写组编 其他作品：https://www.jiaokey.com/tag/西藏自治区教育厅《爱国主义教育丛书》编写组编.html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关键词搜索：https://www.jiaokey.com/tag/少先队的光辉历程  中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