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Management and Change in a Transitional Economy</w:t>
      </w:r>
    </w:p>
    <w:p>
      <w:r>
        <w:rPr>
          <w:rFonts w:ascii="宋体" w:hAnsi="宋体" w:eastAsia="宋体"/>
          <w:sz w:val="24"/>
        </w:rPr>
        <w:t>赵曙明主编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Management and Change in a Transitional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本书出售、求购地址：https://www.jiaokey.com/book/detail/40213648.html</w:t>
      </w:r>
    </w:p>
    <w:p>
      <w:r>
        <w:t>更多相关图书推荐：https://www.jiaokey.com</w:t>
      </w:r>
    </w:p>
    <w:p>
      <w:r>
        <w:t>赵曙明主编 其他作品：https://www.jiaokey.com/tag/赵曙明主编.html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关键词搜索：https://www.jiaokey.com/tag/Enterprise Management and Change in a Transitional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