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2006中国道路运输发展报告  英文版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2006中国道路运输发展报告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本书出售、求购地址：https://www.jiaokey.com/book/detail/40213643.html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关键词搜索：https://www.jiaokey.com/tag/2006中国道路运输发展报告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