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邓小平的故事  8  广交中外朋友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邓小平的故事  8  广交中外朋友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本书出售、求购地址：https://www.jiaokey.com/book/detail/40213631.html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关键词搜索：https://www.jiaokey.com/tag/邓小平的故事  8  广交中外朋友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