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FOR FIRE TEST FOR VALVES WITH AUTOMATIC BACKSEATS  （THIRD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FOR FIRE TEST FOR VALVES WITH AUTOMATIC BACKSEATS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本书出售、求购地址：https://www.jiaokey.com/book/detail/40213616.html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关键词搜索：https://www.jiaokey.com/tag/SPECIFICATION FOR FIRE TEST FOR VALVES WITH AUTOMATIC BACKSEATS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