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SEAT TIGHTNESS OF PRESSURE RELIEF VALVES  （THIRD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SEAT TIGHTNESS OF PRESSURE RELIEF VALVES 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本书出售、求购地址：https://www.jiaokey.com/book/detail/40213606.html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关键词搜索：https://www.jiaokey.com/tag/SEAT TIGHTNESS OF PRESSURE RELIEF VALVES 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