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TEST FOR EVALUATION OF VALVE STEM PACKING  （SECOND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TEST FOR EVALUATION OF VALVE STEM PACKING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本书出售、求购地址：https://www.jiaokey.com/book/detail/40213596.html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关键词搜索：https://www.jiaokey.com/tag/FIRE TEST FOR EVALUATION OF VALVE STEM PACKING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