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 TEST FOR SOFT-SEATED QUARTER-TURN VALVES  （FOURTH EDITION）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 TEST FOR SOFT-SEATED QUARTER-TURN VALVES  （FOURTH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本书出售、求购地址：https://www.jiaokey.com/book/detail/40213593.html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关键词搜索：https://www.jiaokey.com/tag/FIRE TEST FOR SOFT-SEATED QUARTER-TURN VALVES  （FOURTH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