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 HEAT EXCHANGERS FOR GENERAL REFINERY SERVICES  （FIRST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 HEAT EXCHANGERS FOR GENERAL REFINERY SERVICES  （FIRST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本书出售、求购地址：https://www.jiaokey.com/book/detail/40213592.html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关键词搜索：https://www.jiaokey.com/tag/PLATE HEAT EXCHANGERS FOR GENERAL REFINERY SERVICES  （FIRST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