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BALL VALVES-FLANGED，THREADED，AND WELDING END  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BALL VALVES-FLANGED，THREADED，AND WELDING END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关键词搜索：https://www.jiaokey.com/tag/METAL BALL VALVES-FLANGED，THREADED，AND WELDING END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