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LINING OF ABOVEGROUND PETROLEUM STORAGE TANK BOTTOMS  （SECOND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LINING OF ABOVEGROUND PETROLEUM STORAGE TANK BOTTOMS  （SECOND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本书出售、求购地址：https://www.jiaokey.com/book/detail/40213582.html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关键词搜索：https://www.jiaokey.com/tag/LINING OF ABOVEGROUND PETROLEUM STORAGE TANK BOTTOMS  （SECOND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