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VALVE INSPECTION AND TESTING  （SEVENTH EDTION）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VALVE INSPECTION AND TESTING  （SEVENTH EDTION）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本书出售、求购地址：https://www.jiaokey.com/book/detail/40213577.html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关键词搜索：https://www.jiaokey.com/tag/VALVE INSPECTION AND TESTING  （SEVENTH EDTION）.html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