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VERIFICATION PROGRAM FOR NEW AND EXISTING ALLOY PIPING SYSTEMS  （FIRST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VERIFICATION PROGRAM FOR NEW AND EXISTING ALLOY PIPING SYSTEMS  （FIRST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本书出售、求购地址：https://www.jiaokey.com/book/detail/40213576.html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关键词搜索：https://www.jiaokey.com/tag/MATERIAL VERIFICATION PROGRAM FOR NEW AND EXISTING ALLOY PIPING SYSTEMS  （FIRST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