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LINING AND PERIODIC INSPECTION OF UNDERGROUND STORAGE TANKS  （FIFTH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LINING AND PERIODIC INSPECTION OF UNDERGROUND STORAGE TANKS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本书出售、求购地址：https://www.jiaokey.com/book/detail/40213567.html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关键词搜索：https://www.jiaokey.com/tag/INTERIOR LINING AND PERIODIC INSPECTION OF UNDERGROUND STORAGE TANKS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