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BOMBAS CENTRIFUGAS PARA INDUSTRIA DEL PETROLEO，DEL GAS Y SERVICIO PESADO DE LA INDUSTRIA QUIMICA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BOMBAS CENTRIFUGAS PARA INDUSTRIA DEL PETROLEO，DEL GAS Y SERVICIO PESADO DE LA INDUSTRIA QUIMICA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本书出售、求购地址：https://www.jiaokey.com/book/detail/40213562.html</w:t>
      </w:r>
    </w:p>
    <w:p>
      <w:r>
        <w:t>更多相关图书推荐：https://www.jiaokey.com</w:t>
      </w:r>
    </w:p>
    <w:p>
      <w:r>
        <w:t>关键词搜索：https://www.jiaokey.com/tag/BOMBAS CENTRIFUGAS PARA INDUSTRIA DEL PETROLEO，DEL GAS Y SERVICIO PESADO DE LA INDUSTRIA QUIMICA.html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