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PROCEDURES FOR WELDING OR HOT TAPPING ON EQUIPMENT IN SERVICE  （FOURTH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PROCEDURES FOR WELDING OR HOT TAPPING ON EQUIPMENT IN SERVICE  （FOURTH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本书出售、求购地址：https://www.jiaokey.com/book/detail/40213547.html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关键词搜索：https://www.jiaokey.com/tag/PROCEDURES FOR WELDING OR HOT TAPPING ON EQUIPMENT IN SERVICE  （FOURTH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