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中国英语教学状况之反思：对中国留美学生英语应用能力的个案研究</w:t>
      </w:r>
    </w:p>
    <w:p>
      <w:r>
        <w:rPr>
          <w:rFonts w:ascii="宋体" w:hAnsi="宋体" w:eastAsia="宋体"/>
          <w:sz w:val="24"/>
        </w:rPr>
        <w:t>何奇光，芮燕萍著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中国英语教学状况之反思：对中国留美学生英语应用能力的个案研究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何奇光，芮燕萍著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本书出售、求购地址：https://www.jiaokey.com/book/detail/40213517.html</w:t>
      </w:r>
    </w:p>
    <w:p>
      <w:r>
        <w:t>更多相关图书推荐：https://www.jiaokey.com</w:t>
      </w:r>
    </w:p>
    <w:p>
      <w:r>
        <w:t>何奇光，芮燕萍著 其他作品：https://www.jiaokey.com/tag/何奇光，芮燕萍著.html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关键词搜索：https://www.jiaokey.com/tag/中国英语教学状况之反思：对中国留美学生英语应用能力的个案研究.html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