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AND DESIGN SOME MINICOMPUTER APPLICATIONS  PART 2</w:t>
      </w:r>
    </w:p>
    <w:p>
      <w:r>
        <w:t>作者：H.B.HARRISON</w:t>
      </w:r>
    </w:p>
    <w:p>
      <w:r>
        <w:t>出版社：PERGAMON PRESS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STRUCTURAL ANALYSIS AND DESIGN SOME MINICOMPUTER APPLICATIONS  PART 2 评论地址：https://www.jiaokey.com/book/detail/40213501.html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