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CONFERENCE INTERNATIONALE DES GRANDS RESEAUX ELECTRIQUES SESSION DE 1960 TOME 1</w:t>
      </w:r>
    </w:p>
    <w:p>
      <w:r>
        <w:rPr>
          <w:rFonts w:ascii="宋体" w:hAnsi="宋体" w:eastAsia="宋体"/>
          <w:sz w:val="24"/>
        </w:rPr>
        <w:t>M.JEAN TRIBOT-LASPIERE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CONFERENCE INTERNATIONALE DES GRANDS RESEAUX ELECTRIQUES SESSION DE 1960 TOME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M.JEAN TRIBOT-LASPIERE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本书出售、求购地址：https://www.jiaokey.com/book/detail/40213454.html</w:t>
      </w:r>
    </w:p>
    <w:p>
      <w:r>
        <w:t>更多相关图书推荐：https://www.jiaokey.com</w:t>
      </w:r>
    </w:p>
    <w:p>
      <w:r>
        <w:t>M.JEAN TRIBOT-LASPIERE 其他作品：https://www.jiaokey.com/tag/M.JEAN TRIBOT-LASPIERE.html</w:t>
      </w:r>
    </w:p>
    <w:p>
      <w:r>
        <w:t>关键词搜索：https://www.jiaokey.com/tag/CONFERENCE INTERNATIONALE DES GRANDS RESEAUX ELECTRIQUES SESSION DE 1960 TOME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