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EMBEDDED SOFTWARE：WHERE C AND ASSEMBLY MEET</w:t>
      </w:r>
    </w:p>
    <w:p>
      <w:r>
        <w:rPr>
          <w:rFonts w:ascii="宋体" w:hAnsi="宋体" w:eastAsia="宋体"/>
          <w:sz w:val="24"/>
        </w:rPr>
        <w:t>[美]刘易斯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EMBEDDED SOFTWARE：WHERE C AND ASSEMBLY MEET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[美]刘易斯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本书出售、求购地址：https://www.jiaokey.com/book/detail/40213423.html</w:t>
      </w:r>
    </w:p>
    <w:p>
      <w:r>
        <w:t>更多相关图书推荐：https://www.jiaokey.com</w:t>
      </w:r>
    </w:p>
    <w:p>
      <w:r>
        <w:t>[美]刘易斯 其他作品：https://www.jiaokey.com/tag/[美]刘易斯.html</w:t>
      </w:r>
    </w:p>
    <w:p>
      <w:r>
        <w:t>高等教育出版社 出版图书：https://www.jiaokey.com/tag/高等教育出版社.html</w:t>
      </w:r>
    </w:p>
    <w:p>
      <w:r>
        <w:t>关键词搜索：https://www.jiaokey.com/tag/FUNDAMENTALS OF EMBEDDED SOFTWARE：WHERE C AND ASSEMBLY MEET.html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