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美国人谈美国  第2版  英文</w:t>
      </w:r>
    </w:p>
    <w:p>
      <w:r>
        <w:rPr>
          <w:rFonts w:ascii="宋体" w:hAnsi="宋体" w:eastAsia="宋体"/>
          <w:sz w:val="24"/>
        </w:rPr>
        <w:t>（美）STUDS TERKEL著；王槐挺，徐存尧，陶朔玉注释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美国人谈美国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（美）STUDS TERKEL著；王槐挺，徐存尧，陶朔玉注释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本书出售、求购地址：https://www.jiaokey.com/book/detail/40213414.html</w:t>
      </w:r>
    </w:p>
    <w:p>
      <w:r>
        <w:t>更多相关图书推荐：https://www.jiaokey.com</w:t>
      </w:r>
    </w:p>
    <w:p>
      <w:r>
        <w:t>（美）STUDS TERKEL著；王槐挺，徐存尧，陶朔玉注释 其他作品：https://www.jiaokey.com/tag/（美）STUDS TERKEL著；王槐挺，徐存尧，陶朔玉注释.html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关键词搜索：https://www.jiaokey.com/tag/美国人谈美国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