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SOIL TAXONOMY</w:t>
      </w:r>
    </w:p>
    <w:p>
      <w:r>
        <w:rPr>
          <w:rFonts w:ascii="宋体" w:hAnsi="宋体" w:eastAsia="宋体"/>
          <w:sz w:val="24"/>
        </w:rPr>
        <w:t>CHINESE ACADEMY OF SCIENCES NATIONAL NATURAL SCIENCE FOUNDATION OF CHINA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SOIL TAXONOMY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CHINESE ACADEMY OF SCIENCES NATIONAL NATURAL SCIENCE FOUNDATION OF CHINA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BEIJING.NEW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本书出售、求购地址：https://www.jiaokey.com/book/detail/40213401.html</w:t>
      </w:r>
    </w:p>
    <w:p>
      <w:r>
        <w:t>更多相关图书推荐：https://www.jiaokey.com</w:t>
      </w:r>
    </w:p>
    <w:p>
      <w:r>
        <w:t>CHINESE ACADEMY OF SCIENCES NATIONAL NATURAL SCIENCE FOUNDATION OF CHINA 其他作品：https://www.jiaokey.com/tag/CHINESE ACADEMY OF SCIENCES NATIONAL NATURAL SCIENCE FOUNDATION OF CHINA.html</w:t>
      </w:r>
    </w:p>
    <w:p>
      <w:r>
        <w:t>BEIJING.NEW YORK 出版图书：https://www.jiaokey.com/tag/BEIJING.NEW YORK.html</w:t>
      </w:r>
    </w:p>
    <w:p>
      <w:r>
        <w:t>关键词搜索：https://www.jiaokey.com/tag/CHINESE SOIL TAXONOMY.html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