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学习成功的十大法则  大学英语读写训练</w:t>
      </w:r>
    </w:p>
    <w:p>
      <w:r>
        <w:rPr>
          <w:rFonts w:ascii="宋体" w:hAnsi="宋体" w:eastAsia="宋体"/>
          <w:sz w:val="24"/>
        </w:rPr>
        <w:t>（德）兰根（Langan，J.）编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学习成功的十大法则  大学英语读写训练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（德）兰根（Langan，J.）编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本书出售、求购地址：https://www.jiaokey.com/book/detail/40213295.html</w:t>
      </w:r>
    </w:p>
    <w:p>
      <w:r>
        <w:t>更多相关图书推荐：https://www.jiaokey.com</w:t>
      </w:r>
    </w:p>
    <w:p>
      <w:r>
        <w:t>（德）兰根（Langan，J.）编 其他作品：https://www.jiaokey.com/tag/（德）兰根（Langan，J.）编.html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关键词搜索：https://www.jiaokey.com/tag/学习成功的十大法则  大学英语读写训练.html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