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德语专业基础阶段考试模拟试题  英文</w:t>
      </w:r>
    </w:p>
    <w:p>
      <w:r>
        <w:rPr>
          <w:rFonts w:ascii="宋体" w:hAnsi="宋体" w:eastAsia="宋体"/>
          <w:sz w:val="24"/>
        </w:rPr>
        <w:t>魏育青，李崇艺编著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德语专业基础阶段考试模拟试题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魏育青，李崇艺编著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本书出售、求购地址：https://www.jiaokey.com/book/detail/40213264.html</w:t>
      </w:r>
    </w:p>
    <w:p>
      <w:r>
        <w:t>更多相关图书推荐：https://www.jiaokey.com</w:t>
      </w:r>
    </w:p>
    <w:p>
      <w:r>
        <w:t>魏育青，李崇艺编著 其他作品：https://www.jiaokey.com/tag/魏育青，李崇艺编著.html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关键词搜索：https://www.jiaokey.com/tag/德语专业基础阶段考试模拟试题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