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CREATION OF RESEARCH SPACE IN CHINESE MA THESES：A GENRE ANALYSIS OF CHINESE MA THESIS INTRODUCTIONS</w:t>
      </w:r>
    </w:p>
    <w:p>
      <w:r>
        <w:rPr>
          <w:rFonts w:ascii="宋体" w:hAnsi="宋体" w:eastAsia="宋体"/>
          <w:sz w:val="24"/>
        </w:rPr>
        <w:t>孙迎晖著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CREATION OF RESEARCH SPACE IN CHINESE MA THESES：A GENRE ANALYSIS OF CHINESE MA THESIS INTRODUCTIONS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本书出售、求购地址：https://www.jiaokey.com/book/detail/40213257.html</w:t>
      </w:r>
    </w:p>
    <w:p>
      <w:r>
        <w:t>更多相关图书推荐：https://www.jiaokey.com</w:t>
      </w:r>
    </w:p>
    <w:p>
      <w:r>
        <w:t>孙迎晖著 其他作品：https://www.jiaokey.com/tag/孙迎晖著.html</w:t>
      </w:r>
    </w:p>
    <w:p>
      <w:r>
        <w:t>国防工业出版社 出版图书：https://www.jiaokey.com/tag/国防工业出版社.html</w:t>
      </w:r>
    </w:p>
    <w:p>
      <w:r>
        <w:t>关键词搜索：https://www.jiaokey.com/tag/THE CREATION OF RESEARCH SPACE IN CHINESE MA THESES：A GENRE ANALYSIS OF CHINESE MA THESIS INTRODUCTIONS.html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