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HEART &amp; CIRCULATION 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HEART &amp; CIRCULATION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本书出售、求购地址：https://www.jiaokey.com/book/detail/40213100.html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关键词搜索：https://www.jiaokey.com/tag/PHYSIOLOGY OF THE HEART &amp; CIRCULATION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