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40213029_PROGRESS IN BRAIN RESEARCH  VOLUME 23  SENSORY MECHANISMS_p225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40213029_PROGRESS IN BRAIN RESEARCH  VOLUME 23  SENSORY MECHANISMS_p225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本书出售、求购地址：https://www.jiaokey.com/book/detail/40213029.html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关键词搜索：https://www.jiaokey.com/tag/40213029_PROGRESS IN BRAIN RESEARCH  VOLUME 23  SENSORY MECHANISMS_p225.html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