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 INPUT TO OUTPUT：A TEACHER’S GUIDE TO SECOND LANGUAGE ACQUISITION</w:t>
      </w:r>
    </w:p>
    <w:p>
      <w:r>
        <w:rPr>
          <w:rFonts w:ascii="宋体" w:hAnsi="宋体" w:eastAsia="宋体"/>
          <w:sz w:val="24"/>
        </w:rPr>
        <w:t>[美]BILL VANPATTEN著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 INPUT TO OUTPUT：A TEACHER’S GUIDE TO SECOND LANGUAGE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[美]BILL VANPATTEN著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本书出售、求购地址：https://www.jiaokey.com/book/detail/40212870.html</w:t>
      </w:r>
    </w:p>
    <w:p>
      <w:r>
        <w:t>更多相关图书推荐：https://www.jiaokey.com</w:t>
      </w:r>
    </w:p>
    <w:p>
      <w:r>
        <w:t>[美]BILL VANPATTEN著 其他作品：https://www.jiaokey.com/tag/[美]BILL VANPATTEN著.html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关键词搜索：https://www.jiaokey.com/tag/FORM INPUT TO OUTPUT：A TEACHER’S GUIDE TO SECOND LANGUAGE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