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SPECIALISTIC ENGLISH FOR ARCHITECTURE，PLANNING AND LANDSCAPE</w:t>
      </w:r>
    </w:p>
    <w:p>
      <w:r>
        <w:rPr>
          <w:rFonts w:ascii="宋体" w:hAnsi="宋体" w:eastAsia="宋体"/>
          <w:sz w:val="24"/>
        </w:rPr>
        <w:t>郑启颖主编  王世福  孟光伟副主编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SPECIALISTIC ENGLISH FOR ARCHITECTURE，PLANNING AND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郑启颖主编  王世福  孟光伟副主编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本书出售、求购地址：https://www.jiaokey.com/book/detail/40212868.html</w:t>
      </w:r>
    </w:p>
    <w:p>
      <w:r>
        <w:t>更多相关图书推荐：https://www.jiaokey.com</w:t>
      </w:r>
    </w:p>
    <w:p>
      <w:r>
        <w:t>郑启颖主编  王世福  孟光伟副主编 其他作品：https://www.jiaokey.com/tag/郑启颖主编  王世福  孟光伟副主编.html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关键词搜索：https://www.jiaokey.com/tag/SPECIALISTIC ENGLISH FOR ARCHITECTURE，PLANNING AND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