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文化移入下的三重意识  理查德·赖特的四部长篇小说研究</w:t>
      </w:r>
    </w:p>
    <w:p>
      <w:r>
        <w:rPr>
          <w:rFonts w:ascii="宋体" w:hAnsi="宋体" w:eastAsia="宋体"/>
          <w:sz w:val="24"/>
        </w:rPr>
        <w:t>庞好农著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文化移入下的三重意识  理查德·赖特的四部长篇小说研究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庞好农著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本书出售、求购地址：https://www.jiaokey.com/book/detail/40212864.html</w:t>
      </w:r>
    </w:p>
    <w:p>
      <w:r>
        <w:t>更多相关图书推荐：https://www.jiaokey.com</w:t>
      </w:r>
    </w:p>
    <w:p>
      <w:r>
        <w:t>庞好农著 其他作品：https://www.jiaokey.com/tag/庞好农著.html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关键词搜索：https://www.jiaokey.com/tag/文化移入下的三重意识  理查德·赖特的四部长篇小说研究.html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