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2000安全技术手册  （影印版）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2000安全技术手册 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本书出售、求购地址：https://www.jiaokey.com/book/detail/40212858.html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WINDOWS 2000安全技术手册 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